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40" w:rsidRDefault="007D1B40" w:rsidP="007D1B40">
      <w:pPr>
        <w:pStyle w:val="aa"/>
        <w:jc w:val="center"/>
        <w:rPr>
          <w:lang w:val="uk-UA"/>
        </w:rPr>
      </w:pPr>
      <w:r w:rsidRPr="007D1B40">
        <w:rPr>
          <w:lang w:val="uk-UA"/>
        </w:rPr>
        <w:drawing>
          <wp:inline distT="0" distB="0" distL="0" distR="0">
            <wp:extent cx="1590355" cy="151267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1 at 20.40.30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2292" cy="15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40" w:rsidRDefault="007D1B40">
      <w:pPr>
        <w:pStyle w:val="aa"/>
        <w:rPr>
          <w:lang w:val="uk-UA"/>
        </w:rPr>
      </w:pPr>
    </w:p>
    <w:p w:rsidR="005D04BC" w:rsidRPr="007D1B40" w:rsidRDefault="007D1B40">
      <w:pPr>
        <w:pStyle w:val="aa"/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>COMPETITION PAPER</w:t>
      </w:r>
    </w:p>
    <w:p w:rsidR="005D04BC" w:rsidRPr="007D1B40" w:rsidRDefault="007D1B40">
      <w:pPr>
        <w:rPr>
          <w:rFonts w:ascii="Times New Roman" w:hAnsi="Times New Roman" w:cs="Times New Roman"/>
          <w:b/>
        </w:rPr>
      </w:pPr>
      <w:proofErr w:type="gramStart"/>
      <w:r w:rsidRPr="007D1B40">
        <w:rPr>
          <w:rFonts w:ascii="Times New Roman" w:hAnsi="Times New Roman" w:cs="Times New Roman"/>
          <w:b/>
        </w:rPr>
        <w:t>VI International Competition for Students and Young Scientists</w:t>
      </w:r>
      <w:r w:rsidRPr="007D1B40">
        <w:rPr>
          <w:rFonts w:ascii="Times New Roman" w:hAnsi="Times New Roman" w:cs="Times New Roman"/>
          <w:b/>
        </w:rPr>
        <w:br/>
        <w:t>“Youth Intelligence.</w:t>
      </w:r>
      <w:proofErr w:type="gramEnd"/>
      <w:r w:rsidRPr="007D1B40">
        <w:rPr>
          <w:rFonts w:ascii="Times New Roman" w:hAnsi="Times New Roman" w:cs="Times New Roman"/>
          <w:b/>
        </w:rPr>
        <w:t xml:space="preserve"> Rational Nature Management and Advanced Energy Efficient Technologies”</w:t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br/>
        <w:t>Field: ________________________________</w:t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 xml:space="preserve">Title of the paper: </w:t>
      </w:r>
      <w:r w:rsidRPr="007D1B40">
        <w:rPr>
          <w:rFonts w:ascii="Times New Roman" w:hAnsi="Times New Roman" w:cs="Times New Roman"/>
        </w:rPr>
        <w:t>________________________________</w:t>
      </w:r>
      <w:r w:rsidRPr="007D1B40">
        <w:rPr>
          <w:rFonts w:ascii="Times New Roman" w:hAnsi="Times New Roman" w:cs="Times New Roman"/>
        </w:rPr>
        <w:br/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>Full name of participant: ________________________________</w:t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 xml:space="preserve">Status </w:t>
      </w:r>
      <w:r w:rsidRPr="007D1B40">
        <w:rPr>
          <w:rFonts w:ascii="Times New Roman" w:hAnsi="Times New Roman" w:cs="Times New Roman"/>
          <w:highlight w:val="red"/>
        </w:rPr>
        <w:t>(school student, student (year) / PhD student, young scientist)</w:t>
      </w:r>
      <w:r w:rsidRPr="007D1B40">
        <w:rPr>
          <w:rFonts w:ascii="Times New Roman" w:hAnsi="Times New Roman" w:cs="Times New Roman"/>
        </w:rPr>
        <w:t>: __________________</w:t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>Phone number: __________________</w:t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>E-mail: __________________</w:t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>Organization</w:t>
      </w:r>
      <w:r w:rsidRPr="007D1B40">
        <w:rPr>
          <w:rFonts w:ascii="Times New Roman" w:hAnsi="Times New Roman" w:cs="Times New Roman"/>
        </w:rPr>
        <w:t>: __________________</w:t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>Department: __________________</w:t>
      </w:r>
    </w:p>
    <w:p w:rsidR="005D04BC" w:rsidRPr="007D1B40" w:rsidRDefault="007D1B40">
      <w:pPr>
        <w:rPr>
          <w:rFonts w:ascii="Times New Roman" w:hAnsi="Times New Roman" w:cs="Times New Roman"/>
        </w:rPr>
      </w:pPr>
      <w:r w:rsidRPr="007D1B40">
        <w:rPr>
          <w:rFonts w:ascii="Times New Roman" w:hAnsi="Times New Roman" w:cs="Times New Roman"/>
        </w:rPr>
        <w:t>Scientific supervisor: __________________</w:t>
      </w:r>
    </w:p>
    <w:p w:rsidR="005D04BC" w:rsidRPr="007D1B40" w:rsidRDefault="007D1B40">
      <w:pPr>
        <w:rPr>
          <w:rFonts w:ascii="Times New Roman" w:hAnsi="Times New Roman" w:cs="Times New Roman"/>
          <w:color w:val="FF0000"/>
        </w:rPr>
      </w:pPr>
      <w:r w:rsidRPr="007D1B40">
        <w:rPr>
          <w:rFonts w:ascii="Times New Roman" w:hAnsi="Times New Roman" w:cs="Times New Roman"/>
        </w:rPr>
        <w:br/>
      </w:r>
      <w:r w:rsidRPr="007D1B40">
        <w:rPr>
          <w:rFonts w:ascii="Times New Roman" w:hAnsi="Times New Roman" w:cs="Times New Roman"/>
          <w:color w:val="FF0000"/>
        </w:rPr>
        <w:t>*Paper length: no more than 20 pages (excluding appendices).*</w:t>
      </w:r>
    </w:p>
    <w:p w:rsidR="005D04BC" w:rsidRPr="007D1B40" w:rsidRDefault="007D1B40">
      <w:pPr>
        <w:rPr>
          <w:rFonts w:ascii="Times New Roman" w:hAnsi="Times New Roman" w:cs="Times New Roman"/>
          <w:color w:val="FF0000"/>
        </w:rPr>
      </w:pPr>
      <w:r w:rsidRPr="007D1B40">
        <w:rPr>
          <w:rFonts w:ascii="Times New Roman" w:hAnsi="Times New Roman" w:cs="Times New Roman"/>
          <w:color w:val="FF0000"/>
        </w:rPr>
        <w:t>Delete all highlighted text before submission!</w:t>
      </w:r>
      <w:r w:rsidRPr="007D1B40">
        <w:rPr>
          <w:rFonts w:ascii="Times New Roman" w:hAnsi="Times New Roman" w:cs="Times New Roman"/>
          <w:color w:val="FF0000"/>
        </w:rPr>
        <w:br/>
        <w:t>Justified alignment; first-line indent 1.25 cm; pag</w:t>
      </w:r>
      <w:r w:rsidRPr="007D1B40">
        <w:rPr>
          <w:rFonts w:ascii="Times New Roman" w:hAnsi="Times New Roman" w:cs="Times New Roman"/>
          <w:color w:val="FF0000"/>
        </w:rPr>
        <w:t>e numbering (from page 2);</w:t>
      </w:r>
      <w:r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7D1B40">
        <w:rPr>
          <w:rFonts w:ascii="Times New Roman" w:hAnsi="Times New Roman" w:cs="Times New Roman"/>
          <w:color w:val="FF0000"/>
        </w:rPr>
        <w:t>Font: Times New Roman, 14 pt; line spacing: 1.5;</w:t>
      </w:r>
      <w:r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7D1B40">
        <w:rPr>
          <w:rFonts w:ascii="Times New Roman" w:hAnsi="Times New Roman" w:cs="Times New Roman"/>
          <w:color w:val="FF0000"/>
        </w:rPr>
        <w:t>Margins: top/bottom — 2 cm, left — 2.5 cm, right — 1.5 cm.</w:t>
      </w:r>
      <w:r w:rsidRPr="007D1B40">
        <w:rPr>
          <w:rFonts w:ascii="Times New Roman" w:hAnsi="Times New Roman" w:cs="Times New Roman"/>
          <w:color w:val="FF0000"/>
        </w:rPr>
        <w:br/>
      </w:r>
    </w:p>
    <w:p w:rsidR="005D04BC" w:rsidRPr="007D1B40" w:rsidRDefault="007D1B40">
      <w:pPr>
        <w:rPr>
          <w:color w:val="FF0000"/>
        </w:rPr>
      </w:pPr>
      <w:r w:rsidRPr="007D1B40">
        <w:rPr>
          <w:rFonts w:ascii="Times New Roman" w:hAnsi="Times New Roman" w:cs="Times New Roman"/>
          <w:color w:val="FF0000"/>
        </w:rPr>
        <w:t>For publication in the proceedings, prepare a separate 2-page paper. The proceedings will be electronic and assigned a D</w:t>
      </w:r>
      <w:r w:rsidRPr="007D1B40">
        <w:rPr>
          <w:rFonts w:ascii="Times New Roman" w:hAnsi="Times New Roman" w:cs="Times New Roman"/>
          <w:color w:val="FF0000"/>
        </w:rPr>
        <w:t>OI.</w:t>
      </w:r>
      <w:r w:rsidRPr="007D1B40">
        <w:rPr>
          <w:color w:val="FF0000"/>
        </w:rPr>
        <w:br w:type="page"/>
      </w:r>
    </w:p>
    <w:p w:rsidR="005D04BC" w:rsidRDefault="007D1B40">
      <w:pPr>
        <w:pStyle w:val="1"/>
      </w:pPr>
      <w:r>
        <w:lastRenderedPageBreak/>
        <w:t>ABSTRACT (Ukrainian)</w:t>
      </w:r>
    </w:p>
    <w:p w:rsidR="005D04BC" w:rsidRDefault="007D1B40">
      <w:r>
        <w:t>Relevance, purpose, methods, results, keywords... (1 page)</w:t>
      </w:r>
    </w:p>
    <w:p w:rsidR="005D04BC" w:rsidRDefault="007D1B40">
      <w:r>
        <w:br w:type="page"/>
      </w:r>
    </w:p>
    <w:p w:rsidR="005D04BC" w:rsidRDefault="007D1B40">
      <w:pPr>
        <w:pStyle w:val="1"/>
      </w:pPr>
      <w:r>
        <w:lastRenderedPageBreak/>
        <w:t>ABSTRACT (English)</w:t>
      </w:r>
    </w:p>
    <w:p w:rsidR="005D04BC" w:rsidRDefault="007D1B40">
      <w:r>
        <w:t>Relevance, purpose, methods, results, keywords...</w:t>
      </w:r>
    </w:p>
    <w:p w:rsidR="005D04BC" w:rsidRDefault="007D1B40">
      <w:r>
        <w:br w:type="page"/>
      </w:r>
    </w:p>
    <w:p w:rsidR="005D04BC" w:rsidRDefault="007D1B40">
      <w:pPr>
        <w:pStyle w:val="1"/>
      </w:pPr>
      <w:r>
        <w:lastRenderedPageBreak/>
        <w:t>TABLE OF CONTENTS</w:t>
      </w:r>
    </w:p>
    <w:p w:rsidR="005D04BC" w:rsidRDefault="007D1B40">
      <w:r>
        <w:br w:type="page"/>
      </w:r>
    </w:p>
    <w:p w:rsidR="005D04BC" w:rsidRDefault="007D1B40">
      <w:pPr>
        <w:pStyle w:val="1"/>
      </w:pPr>
      <w:r>
        <w:lastRenderedPageBreak/>
        <w:t>LIST OF SYMBOLS AND ABBREVIATIONS</w:t>
      </w:r>
    </w:p>
    <w:p w:rsidR="005D04BC" w:rsidRDefault="007D1B40">
      <w:r>
        <w:t>...</w:t>
      </w:r>
    </w:p>
    <w:p w:rsidR="005D04BC" w:rsidRDefault="007D1B40">
      <w:r>
        <w:br w:type="page"/>
      </w:r>
    </w:p>
    <w:p w:rsidR="005D04BC" w:rsidRDefault="007D1B40">
      <w:pPr>
        <w:pStyle w:val="1"/>
      </w:pPr>
      <w:r>
        <w:lastRenderedPageBreak/>
        <w:t>INTRODUCTION</w:t>
      </w:r>
    </w:p>
    <w:p w:rsidR="005D04BC" w:rsidRDefault="007D1B40">
      <w:r>
        <w:t>...</w:t>
      </w:r>
    </w:p>
    <w:p w:rsidR="005D04BC" w:rsidRDefault="007D1B40">
      <w:r>
        <w:br w:type="page"/>
      </w:r>
    </w:p>
    <w:p w:rsidR="005D04BC" w:rsidRDefault="007D1B40">
      <w:pPr>
        <w:pStyle w:val="1"/>
      </w:pPr>
      <w:r>
        <w:lastRenderedPageBreak/>
        <w:t>MAIN BODY</w:t>
      </w:r>
    </w:p>
    <w:p w:rsidR="005D04BC" w:rsidRDefault="007D1B40">
      <w:r>
        <w:t>...</w:t>
      </w:r>
    </w:p>
    <w:p w:rsidR="005D04BC" w:rsidRDefault="007D1B40">
      <w:r>
        <w:br w:type="page"/>
      </w:r>
    </w:p>
    <w:p w:rsidR="005D04BC" w:rsidRDefault="007D1B40">
      <w:pPr>
        <w:pStyle w:val="1"/>
      </w:pPr>
      <w:r>
        <w:lastRenderedPageBreak/>
        <w:t>CONCLUSIONS</w:t>
      </w:r>
    </w:p>
    <w:p w:rsidR="005D04BC" w:rsidRDefault="007D1B40">
      <w:r>
        <w:t>...</w:t>
      </w:r>
    </w:p>
    <w:p w:rsidR="005D04BC" w:rsidRDefault="007D1B40">
      <w:r>
        <w:br w:type="page"/>
      </w:r>
    </w:p>
    <w:p w:rsidR="005D04BC" w:rsidRDefault="007D1B40">
      <w:pPr>
        <w:pStyle w:val="1"/>
      </w:pPr>
      <w:r>
        <w:lastRenderedPageBreak/>
        <w:t>REFERENCES</w:t>
      </w:r>
    </w:p>
    <w:p w:rsidR="005D04BC" w:rsidRDefault="007D1B40">
      <w:r>
        <w:t>...</w:t>
      </w:r>
    </w:p>
    <w:sectPr w:rsidR="005D04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52E53"/>
    <w:rsid w:val="005D04BC"/>
    <w:rsid w:val="007D1B40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D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D1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AEMK</cp:lastModifiedBy>
  <cp:revision>2</cp:revision>
  <dcterms:created xsi:type="dcterms:W3CDTF">2026-04-10T12:09:00Z</dcterms:created>
  <dcterms:modified xsi:type="dcterms:W3CDTF">2026-04-10T12:09:00Z</dcterms:modified>
</cp:coreProperties>
</file>